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AA19" w14:textId="77777777" w:rsidR="009F67B9" w:rsidRDefault="00000000">
      <w:pPr>
        <w:pStyle w:val="Title"/>
      </w:pPr>
      <w:r>
        <w:t>Request for Proposal (RFP) Template</w:t>
      </w:r>
    </w:p>
    <w:p w14:paraId="06014126" w14:textId="77777777" w:rsidR="009F67B9" w:rsidRDefault="00000000">
      <w:r>
        <w:t>For: Software Application Development</w:t>
      </w:r>
    </w:p>
    <w:p w14:paraId="792D0DE4" w14:textId="77777777" w:rsidR="009F67B9" w:rsidRDefault="00000000">
      <w:r>
        <w:t>RFP ID: [Insert RFP ID]</w:t>
      </w:r>
    </w:p>
    <w:p w14:paraId="507AE1C8" w14:textId="77777777" w:rsidR="009F67B9" w:rsidRDefault="00000000">
      <w:r>
        <w:t>Issue Date: [Insert Date]</w:t>
      </w:r>
    </w:p>
    <w:p w14:paraId="15349C89" w14:textId="77777777" w:rsidR="009F67B9" w:rsidRDefault="00000000">
      <w:r>
        <w:t>Questions Deadline: [Insert Date &amp; Time]</w:t>
      </w:r>
    </w:p>
    <w:p w14:paraId="1E65F64F" w14:textId="77777777" w:rsidR="009F67B9" w:rsidRDefault="00000000">
      <w:r>
        <w:t>Response Deadline: [Insert Date &amp; Time]</w:t>
      </w:r>
    </w:p>
    <w:p w14:paraId="48A6F390" w14:textId="77777777" w:rsidR="009F67B9" w:rsidRDefault="00000000">
      <w:r>
        <w:t>Organization Logo: [Insert Here]</w:t>
      </w:r>
    </w:p>
    <w:p w14:paraId="47DAC45D" w14:textId="77777777" w:rsidR="009F67B9" w:rsidRDefault="00000000">
      <w:r>
        <w:br w:type="page"/>
      </w:r>
    </w:p>
    <w:p w14:paraId="2EABF097" w14:textId="77777777" w:rsidR="009F67B9" w:rsidRDefault="00000000">
      <w:pPr>
        <w:pStyle w:val="Heading1"/>
      </w:pPr>
      <w:r>
        <w:lastRenderedPageBreak/>
        <w:t>Contact Information</w:t>
      </w:r>
    </w:p>
    <w:p w14:paraId="15398B4D" w14:textId="77777777" w:rsidR="009F67B9" w:rsidRDefault="00000000">
      <w:r>
        <w:t>Provide the details of the primary contact for this RFP.</w:t>
      </w:r>
      <w:r>
        <w:br/>
      </w:r>
      <w:r>
        <w:br/>
        <w:t>Example:</w:t>
      </w:r>
      <w:r>
        <w:br/>
        <w:t>Name: [Your Name]</w:t>
      </w:r>
      <w:r>
        <w:br/>
        <w:t>Designation: [Your Designation]</w:t>
      </w:r>
      <w:r>
        <w:br/>
        <w:t>Email: [Your Email]</w:t>
      </w:r>
      <w:r>
        <w:br/>
        <w:t>Phone: [Your Phone Number]</w:t>
      </w:r>
    </w:p>
    <w:p w14:paraId="5BA1D686" w14:textId="77777777" w:rsidR="009F67B9" w:rsidRDefault="009F67B9"/>
    <w:p w14:paraId="6AAFAC71" w14:textId="77777777" w:rsidR="009F67B9" w:rsidRDefault="00000000">
      <w:pPr>
        <w:pStyle w:val="Heading1"/>
      </w:pPr>
      <w:r>
        <w:t>Cover Letter / Executive Summary</w:t>
      </w:r>
    </w:p>
    <w:p w14:paraId="70775C1D" w14:textId="77777777" w:rsidR="009F67B9" w:rsidRDefault="00000000">
      <w:r>
        <w:t>Briefly introduce your organization and summarize the purpose of the RFP.</w:t>
      </w:r>
      <w:r>
        <w:br/>
      </w:r>
      <w:r>
        <w:br/>
        <w:t>Guiding Questions:</w:t>
      </w:r>
      <w:r>
        <w:br/>
        <w:t>- Why are you issuing this RFP?</w:t>
      </w:r>
      <w:r>
        <w:br/>
        <w:t>- What outcome do you expect?</w:t>
      </w:r>
      <w:r>
        <w:br/>
      </w:r>
      <w:r>
        <w:br/>
        <w:t>Example:</w:t>
      </w:r>
      <w:r>
        <w:br/>
        <w:t>Our organization seeks proposals from qualified vendors for the design and development of a scalable software application.</w:t>
      </w:r>
    </w:p>
    <w:p w14:paraId="2E15C869" w14:textId="77777777" w:rsidR="009F67B9" w:rsidRDefault="009F67B9"/>
    <w:p w14:paraId="14B631FF" w14:textId="77777777" w:rsidR="009F67B9" w:rsidRDefault="00000000">
      <w:pPr>
        <w:pStyle w:val="Heading1"/>
      </w:pPr>
      <w:r>
        <w:t>Company / Project Background</w:t>
      </w:r>
    </w:p>
    <w:p w14:paraId="2CA8D2EA" w14:textId="77777777" w:rsidR="009F67B9" w:rsidRDefault="00000000">
      <w:r>
        <w:t>Provide background on your company, current systems, and the need for the new application.</w:t>
      </w:r>
      <w:r>
        <w:br/>
      </w:r>
      <w:r>
        <w:br/>
        <w:t>Guiding Questions:</w:t>
      </w:r>
      <w:r>
        <w:br/>
        <w:t>- What industry are you in?</w:t>
      </w:r>
      <w:r>
        <w:br/>
        <w:t>- What challenges are you facing?</w:t>
      </w:r>
      <w:r>
        <w:br/>
        <w:t>- Why is this project important now?</w:t>
      </w:r>
    </w:p>
    <w:p w14:paraId="63B0153A" w14:textId="77777777" w:rsidR="009F67B9" w:rsidRDefault="009F67B9"/>
    <w:p w14:paraId="752B3114" w14:textId="77777777" w:rsidR="009F67B9" w:rsidRDefault="00000000">
      <w:pPr>
        <w:pStyle w:val="Heading1"/>
      </w:pPr>
      <w:r>
        <w:t>Purpose of the RFP</w:t>
      </w:r>
    </w:p>
    <w:p w14:paraId="1506B265" w14:textId="77777777" w:rsidR="009F67B9" w:rsidRDefault="00000000">
      <w:r>
        <w:t>State the specific reasons for issuing the RFP.</w:t>
      </w:r>
      <w:r>
        <w:br/>
      </w:r>
      <w:r>
        <w:br/>
        <w:t>Example:</w:t>
      </w:r>
      <w:r>
        <w:br/>
        <w:t>The purpose of this RFP is to identify a development partner who can build a custom software application aligned with our strategic goals.</w:t>
      </w:r>
    </w:p>
    <w:p w14:paraId="3CF69659" w14:textId="77777777" w:rsidR="009F67B9" w:rsidRDefault="009F67B9"/>
    <w:p w14:paraId="5AF29D03" w14:textId="77777777" w:rsidR="009F67B9" w:rsidRDefault="00000000">
      <w:pPr>
        <w:pStyle w:val="Heading1"/>
      </w:pPr>
      <w:r>
        <w:t>Project Objectives &amp; Outcomes</w:t>
      </w:r>
    </w:p>
    <w:p w14:paraId="287E5D46" w14:textId="77777777" w:rsidR="009F67B9" w:rsidRDefault="00000000">
      <w:r>
        <w:t>Define the high-level goals of the project.</w:t>
      </w:r>
      <w:r>
        <w:br/>
      </w:r>
      <w:r>
        <w:br/>
        <w:t>Example Objectives:</w:t>
      </w:r>
      <w:r>
        <w:br/>
        <w:t>- Improve internal efficiency</w:t>
      </w:r>
      <w:r>
        <w:br/>
        <w:t>- Enhance customer experience</w:t>
      </w:r>
      <w:r>
        <w:br/>
        <w:t>- Ensure scalability</w:t>
      </w:r>
    </w:p>
    <w:p w14:paraId="12CD1076" w14:textId="77777777" w:rsidR="009F67B9" w:rsidRDefault="009F67B9"/>
    <w:p w14:paraId="5FFD4406" w14:textId="77777777" w:rsidR="009F67B9" w:rsidRDefault="00000000">
      <w:pPr>
        <w:pStyle w:val="Heading1"/>
      </w:pPr>
      <w:r>
        <w:t>Functional Scope</w:t>
      </w:r>
    </w:p>
    <w:p w14:paraId="04CEC4E3" w14:textId="77777777" w:rsidR="00E804A7" w:rsidRDefault="00000000">
      <w:r>
        <w:t>List out the core features, user roles, and priorities.</w:t>
      </w:r>
      <w:r>
        <w:br/>
      </w:r>
      <w:r>
        <w:br/>
        <w:t>Example: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19"/>
        <w:gridCol w:w="2207"/>
        <w:gridCol w:w="2161"/>
        <w:gridCol w:w="2161"/>
      </w:tblGrid>
      <w:tr w:rsidR="00E804A7" w:rsidRPr="00E804A7" w14:paraId="40E562E2" w14:textId="4F4166BE" w:rsidTr="00E804A7">
        <w:trPr>
          <w:trHeight w:val="340"/>
        </w:trPr>
        <w:tc>
          <w:tcPr>
            <w:tcW w:w="2219" w:type="dxa"/>
            <w:vAlign w:val="center"/>
          </w:tcPr>
          <w:p w14:paraId="0B63D996" w14:textId="213C7A2A" w:rsidR="00E804A7" w:rsidRPr="00E804A7" w:rsidRDefault="00E804A7" w:rsidP="00073BAD">
            <w:pPr>
              <w:jc w:val="center"/>
              <w:rPr>
                <w:b/>
                <w:bCs/>
              </w:rPr>
            </w:pPr>
            <w:r w:rsidRPr="00E804A7">
              <w:rPr>
                <w:b/>
                <w:bCs/>
              </w:rPr>
              <w:t>Role</w:t>
            </w:r>
          </w:p>
        </w:tc>
        <w:tc>
          <w:tcPr>
            <w:tcW w:w="2207" w:type="dxa"/>
            <w:vAlign w:val="center"/>
          </w:tcPr>
          <w:p w14:paraId="109F0DE9" w14:textId="6A6B4715" w:rsidR="00E804A7" w:rsidRPr="00E804A7" w:rsidRDefault="00E804A7" w:rsidP="00073BAD">
            <w:pPr>
              <w:jc w:val="center"/>
              <w:rPr>
                <w:b/>
                <w:bCs/>
              </w:rPr>
            </w:pPr>
            <w:r w:rsidRPr="00E804A7">
              <w:rPr>
                <w:b/>
                <w:bCs/>
              </w:rPr>
              <w:t>Must-Have Features</w:t>
            </w:r>
          </w:p>
        </w:tc>
        <w:tc>
          <w:tcPr>
            <w:tcW w:w="2161" w:type="dxa"/>
            <w:vAlign w:val="center"/>
          </w:tcPr>
          <w:p w14:paraId="34E2436B" w14:textId="33D294F3" w:rsidR="00E804A7" w:rsidRPr="00E804A7" w:rsidRDefault="00E804A7" w:rsidP="00073BAD">
            <w:pPr>
              <w:jc w:val="center"/>
              <w:rPr>
                <w:b/>
                <w:bCs/>
              </w:rPr>
            </w:pPr>
            <w:r w:rsidRPr="00E804A7">
              <w:rPr>
                <w:b/>
                <w:bCs/>
              </w:rPr>
              <w:t>Nice-to-Have Features</w:t>
            </w:r>
          </w:p>
        </w:tc>
        <w:tc>
          <w:tcPr>
            <w:tcW w:w="2161" w:type="dxa"/>
            <w:vAlign w:val="center"/>
          </w:tcPr>
          <w:p w14:paraId="1B0F66A2" w14:textId="04760A5F" w:rsidR="00E804A7" w:rsidRPr="00E804A7" w:rsidRDefault="00E804A7" w:rsidP="00073BAD">
            <w:pPr>
              <w:jc w:val="center"/>
              <w:rPr>
                <w:b/>
                <w:bCs/>
              </w:rPr>
            </w:pPr>
            <w:r w:rsidRPr="00E804A7">
              <w:rPr>
                <w:b/>
                <w:bCs/>
              </w:rPr>
              <w:t>Future Considerations</w:t>
            </w:r>
          </w:p>
        </w:tc>
      </w:tr>
      <w:tr w:rsidR="00E804A7" w14:paraId="0F12570B" w14:textId="38E12600" w:rsidTr="00E804A7">
        <w:tc>
          <w:tcPr>
            <w:tcW w:w="2219" w:type="dxa"/>
            <w:vAlign w:val="center"/>
          </w:tcPr>
          <w:p w14:paraId="3B0F5DA1" w14:textId="6D251FB8" w:rsidR="00E804A7" w:rsidRDefault="00E804A7" w:rsidP="00BC460C">
            <w:r>
              <w:t>Admin</w:t>
            </w:r>
          </w:p>
        </w:tc>
        <w:tc>
          <w:tcPr>
            <w:tcW w:w="2207" w:type="dxa"/>
            <w:vAlign w:val="center"/>
          </w:tcPr>
          <w:p w14:paraId="5787C80C" w14:textId="2A60F95D" w:rsidR="00E804A7" w:rsidRDefault="00E804A7" w:rsidP="00BC460C">
            <w:r w:rsidRPr="00E804A7">
              <w:t xml:space="preserve">User Management    </w:t>
            </w:r>
          </w:p>
        </w:tc>
        <w:tc>
          <w:tcPr>
            <w:tcW w:w="2161" w:type="dxa"/>
            <w:vAlign w:val="center"/>
          </w:tcPr>
          <w:p w14:paraId="4B4A388F" w14:textId="7471BC80" w:rsidR="00E804A7" w:rsidRPr="00E804A7" w:rsidRDefault="00E804A7" w:rsidP="00BC460C">
            <w:r w:rsidRPr="00E804A7">
              <w:t xml:space="preserve">Reporting Dashboard   </w:t>
            </w:r>
          </w:p>
        </w:tc>
        <w:tc>
          <w:tcPr>
            <w:tcW w:w="2161" w:type="dxa"/>
            <w:vAlign w:val="center"/>
          </w:tcPr>
          <w:p w14:paraId="307B9CFA" w14:textId="0DC02FC3" w:rsidR="00E804A7" w:rsidRPr="00E804A7" w:rsidRDefault="00E804A7" w:rsidP="00BC460C">
            <w:r w:rsidRPr="00E804A7">
              <w:t>AI-driven Insights</w:t>
            </w:r>
          </w:p>
        </w:tc>
      </w:tr>
      <w:tr w:rsidR="00E804A7" w14:paraId="4BD69286" w14:textId="1141E788" w:rsidTr="00E804A7">
        <w:tc>
          <w:tcPr>
            <w:tcW w:w="2219" w:type="dxa"/>
            <w:vAlign w:val="center"/>
          </w:tcPr>
          <w:p w14:paraId="4DA1FCF0" w14:textId="303745D9" w:rsidR="00E804A7" w:rsidRDefault="00E804A7" w:rsidP="00BC460C"/>
        </w:tc>
        <w:tc>
          <w:tcPr>
            <w:tcW w:w="2207" w:type="dxa"/>
            <w:vAlign w:val="center"/>
          </w:tcPr>
          <w:p w14:paraId="5A716904" w14:textId="384E559D" w:rsidR="00E804A7" w:rsidRDefault="00E804A7" w:rsidP="00BC460C"/>
        </w:tc>
        <w:tc>
          <w:tcPr>
            <w:tcW w:w="2161" w:type="dxa"/>
            <w:vAlign w:val="center"/>
          </w:tcPr>
          <w:p w14:paraId="3C6B09B4" w14:textId="77777777" w:rsidR="00E804A7" w:rsidRPr="00E804A7" w:rsidRDefault="00E804A7" w:rsidP="00BC460C"/>
        </w:tc>
        <w:tc>
          <w:tcPr>
            <w:tcW w:w="2161" w:type="dxa"/>
            <w:vAlign w:val="center"/>
          </w:tcPr>
          <w:p w14:paraId="285C158A" w14:textId="77777777" w:rsidR="00E804A7" w:rsidRPr="00E804A7" w:rsidRDefault="00E804A7" w:rsidP="00BC460C"/>
        </w:tc>
      </w:tr>
    </w:tbl>
    <w:p w14:paraId="12278D1F" w14:textId="1895B483" w:rsidR="009F67B9" w:rsidRDefault="00000000">
      <w:r>
        <w:br/>
      </w:r>
    </w:p>
    <w:p w14:paraId="125DAA2B" w14:textId="77777777" w:rsidR="009F67B9" w:rsidRDefault="009F67B9"/>
    <w:p w14:paraId="2E55E72C" w14:textId="77777777" w:rsidR="009F67B9" w:rsidRDefault="00000000">
      <w:pPr>
        <w:pStyle w:val="Heading1"/>
      </w:pPr>
      <w:r>
        <w:t>Technical Scope</w:t>
      </w:r>
    </w:p>
    <w:p w14:paraId="30925BA0" w14:textId="77777777" w:rsidR="009F67B9" w:rsidRDefault="00000000">
      <w:r>
        <w:t>Specify platforms, frameworks, APIs, backend requirements.</w:t>
      </w:r>
      <w:r>
        <w:br/>
      </w:r>
      <w:r>
        <w:br/>
        <w:t>Example:</w:t>
      </w:r>
      <w:r>
        <w:br/>
        <w:t>- Platforms: Web, iOS, Android</w:t>
      </w:r>
      <w:r>
        <w:br/>
        <w:t>- Preferred frameworks: React, Flutter</w:t>
      </w:r>
      <w:r>
        <w:br/>
        <w:t>- APIs: Payment Gateway, CRM Integration</w:t>
      </w:r>
    </w:p>
    <w:p w14:paraId="79D1DE64" w14:textId="77777777" w:rsidR="009F67B9" w:rsidRDefault="009F67B9"/>
    <w:p w14:paraId="034D974C" w14:textId="77777777" w:rsidR="009F67B9" w:rsidRDefault="00000000">
      <w:pPr>
        <w:pStyle w:val="Heading1"/>
      </w:pPr>
      <w:r>
        <w:t>UI/UX Expectations</w:t>
      </w:r>
    </w:p>
    <w:p w14:paraId="52B1E08D" w14:textId="77777777" w:rsidR="009F67B9" w:rsidRDefault="00000000">
      <w:r>
        <w:t>Outline design expectations.</w:t>
      </w:r>
      <w:r>
        <w:br/>
      </w:r>
      <w:r>
        <w:br/>
        <w:t>Guiding Questions:</w:t>
      </w:r>
      <w:r>
        <w:br/>
      </w:r>
      <w:r>
        <w:lastRenderedPageBreak/>
        <w:t>- Do you have branding guidelines?</w:t>
      </w:r>
      <w:r>
        <w:br/>
        <w:t>- What kind of user experience are you targeting?</w:t>
      </w:r>
    </w:p>
    <w:p w14:paraId="0D0065EF" w14:textId="77777777" w:rsidR="009F67B9" w:rsidRDefault="009F67B9"/>
    <w:p w14:paraId="63532ABC" w14:textId="77777777" w:rsidR="009F67B9" w:rsidRDefault="00000000">
      <w:pPr>
        <w:pStyle w:val="Heading1"/>
      </w:pPr>
      <w:r>
        <w:t>Non-Functional Requirements</w:t>
      </w:r>
    </w:p>
    <w:p w14:paraId="089B4EE2" w14:textId="77777777" w:rsidR="009F67B9" w:rsidRDefault="00000000">
      <w:r>
        <w:t>Define performance, scalability, and availability expectations.</w:t>
      </w:r>
      <w:r>
        <w:br/>
      </w:r>
      <w:r>
        <w:br/>
        <w:t>Example:</w:t>
      </w:r>
      <w:r>
        <w:br/>
        <w:t>- Uptime of 99.9%</w:t>
      </w:r>
      <w:r>
        <w:br/>
        <w:t>- Response time &lt; 2 seconds</w:t>
      </w:r>
    </w:p>
    <w:p w14:paraId="492DECBF" w14:textId="77777777" w:rsidR="009F67B9" w:rsidRDefault="009F67B9"/>
    <w:p w14:paraId="01E04185" w14:textId="77777777" w:rsidR="009F67B9" w:rsidRDefault="00000000">
      <w:pPr>
        <w:pStyle w:val="Heading1"/>
      </w:pPr>
      <w:r>
        <w:t>Security &amp; Compliance Requirements</w:t>
      </w:r>
    </w:p>
    <w:p w14:paraId="133E2E89" w14:textId="77777777" w:rsidR="009F67B9" w:rsidRDefault="00000000">
      <w:r>
        <w:t>State expectations around data security and compliance.</w:t>
      </w:r>
      <w:r>
        <w:br/>
      </w:r>
      <w:r>
        <w:br/>
        <w:t>Example:</w:t>
      </w:r>
      <w:r>
        <w:br/>
        <w:t>- GDPR compliance</w:t>
      </w:r>
      <w:r>
        <w:br/>
        <w:t>- Data encryption (AES-256)</w:t>
      </w:r>
    </w:p>
    <w:p w14:paraId="538BFF7C" w14:textId="77777777" w:rsidR="009F67B9" w:rsidRDefault="009F67B9"/>
    <w:p w14:paraId="3CD50DFD" w14:textId="77777777" w:rsidR="009F67B9" w:rsidRDefault="00000000">
      <w:pPr>
        <w:pStyle w:val="Heading1"/>
      </w:pPr>
      <w:r>
        <w:t>Integration Requirements</w:t>
      </w:r>
    </w:p>
    <w:p w14:paraId="548689DC" w14:textId="77777777" w:rsidR="009F67B9" w:rsidRDefault="00000000">
      <w:r>
        <w:t>List systems that the application must integrate with.</w:t>
      </w:r>
      <w:r>
        <w:br/>
      </w:r>
      <w:r>
        <w:br/>
        <w:t>Example:</w:t>
      </w:r>
      <w:r>
        <w:br/>
        <w:t>- CRM: Salesforce</w:t>
      </w:r>
      <w:r>
        <w:br/>
        <w:t>- Payment: Stripe, PayPal</w:t>
      </w:r>
    </w:p>
    <w:p w14:paraId="4863ACCA" w14:textId="77777777" w:rsidR="009F67B9" w:rsidRDefault="009F67B9"/>
    <w:p w14:paraId="32E8A27E" w14:textId="77777777" w:rsidR="009F67B9" w:rsidRDefault="00000000">
      <w:pPr>
        <w:pStyle w:val="Heading1"/>
      </w:pPr>
      <w:r>
        <w:t>Admin Panel / Web Dashboard Scope</w:t>
      </w:r>
    </w:p>
    <w:p w14:paraId="21AE7ED6" w14:textId="77777777" w:rsidR="009F67B9" w:rsidRDefault="00000000">
      <w:r>
        <w:t>Define the requirements for administrative users.</w:t>
      </w:r>
      <w:r>
        <w:br/>
      </w:r>
      <w:r>
        <w:br/>
        <w:t>Example:</w:t>
      </w:r>
      <w:r>
        <w:br/>
        <w:t>- Role-based access</w:t>
      </w:r>
      <w:r>
        <w:br/>
        <w:t>- Real-time reporting</w:t>
      </w:r>
    </w:p>
    <w:p w14:paraId="3E44A106" w14:textId="77777777" w:rsidR="009F67B9" w:rsidRDefault="009F67B9"/>
    <w:p w14:paraId="69E22F61" w14:textId="77777777" w:rsidR="009F67B9" w:rsidRDefault="00000000">
      <w:pPr>
        <w:pStyle w:val="Heading1"/>
      </w:pPr>
      <w:r>
        <w:lastRenderedPageBreak/>
        <w:t>Analytics / Metrics Requirements</w:t>
      </w:r>
    </w:p>
    <w:p w14:paraId="25409207" w14:textId="77777777" w:rsidR="009F67B9" w:rsidRDefault="00000000">
      <w:r>
        <w:t>Specify the analytics expected.</w:t>
      </w:r>
      <w:r>
        <w:br/>
      </w:r>
      <w:r>
        <w:br/>
        <w:t>Example:</w:t>
      </w:r>
      <w:r>
        <w:br/>
        <w:t>- User activity tracking</w:t>
      </w:r>
      <w:r>
        <w:br/>
        <w:t>- Funnel analysis</w:t>
      </w:r>
    </w:p>
    <w:p w14:paraId="392EDEB3" w14:textId="77777777" w:rsidR="009F67B9" w:rsidRDefault="009F67B9"/>
    <w:p w14:paraId="56224FCB" w14:textId="77777777" w:rsidR="009F67B9" w:rsidRDefault="00000000">
      <w:pPr>
        <w:pStyle w:val="Heading1"/>
      </w:pPr>
      <w:r>
        <w:t>Post-launch Support &amp; Maintenance Expectations</w:t>
      </w:r>
    </w:p>
    <w:p w14:paraId="7D5C059F" w14:textId="77777777" w:rsidR="009F67B9" w:rsidRDefault="00000000">
      <w:r>
        <w:t>Define expectations for support after go-live.</w:t>
      </w:r>
      <w:r>
        <w:br/>
      </w:r>
      <w:r>
        <w:br/>
        <w:t>Example:</w:t>
      </w:r>
      <w:r>
        <w:br/>
        <w:t>- 12 months of post-launch support</w:t>
      </w:r>
      <w:r>
        <w:br/>
        <w:t>- SLA for issue resolution</w:t>
      </w:r>
    </w:p>
    <w:p w14:paraId="4E508DA9" w14:textId="77777777" w:rsidR="009F67B9" w:rsidRDefault="009F67B9"/>
    <w:p w14:paraId="035771A0" w14:textId="77777777" w:rsidR="009F67B9" w:rsidRDefault="00000000">
      <w:pPr>
        <w:pStyle w:val="Heading1"/>
      </w:pPr>
      <w:r>
        <w:t>Training Requirements</w:t>
      </w:r>
    </w:p>
    <w:p w14:paraId="4CAEC9D0" w14:textId="77777777" w:rsidR="009F67B9" w:rsidRDefault="00000000">
      <w:r>
        <w:t>Mention training requirements for staff.</w:t>
      </w:r>
      <w:r>
        <w:br/>
      </w:r>
      <w:r>
        <w:br/>
        <w:t>Example:</w:t>
      </w:r>
      <w:r>
        <w:br/>
        <w:t>- Admin training sessions</w:t>
      </w:r>
      <w:r>
        <w:br/>
        <w:t>- User manuals</w:t>
      </w:r>
    </w:p>
    <w:p w14:paraId="6880FD5D" w14:textId="77777777" w:rsidR="009F67B9" w:rsidRDefault="009F67B9"/>
    <w:p w14:paraId="3784B998" w14:textId="77777777" w:rsidR="009F67B9" w:rsidRDefault="00000000">
      <w:pPr>
        <w:pStyle w:val="Heading1"/>
      </w:pPr>
      <w:r>
        <w:t>Proposed Timeline &amp; Key Milestones</w:t>
      </w:r>
    </w:p>
    <w:p w14:paraId="272A02BD" w14:textId="77777777" w:rsidR="00E804A7" w:rsidRDefault="00000000">
      <w:r>
        <w:t>Provide a timeline for the project.</w:t>
      </w:r>
      <w:r>
        <w:br/>
      </w:r>
      <w:r>
        <w:br/>
        <w:t>Example: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2484"/>
      </w:tblGrid>
      <w:tr w:rsidR="00E804A7" w:rsidRPr="00E804A7" w14:paraId="1DA98893" w14:textId="77777777" w:rsidTr="00073BAD">
        <w:trPr>
          <w:trHeight w:val="340"/>
        </w:trPr>
        <w:tc>
          <w:tcPr>
            <w:tcW w:w="4320" w:type="dxa"/>
            <w:vAlign w:val="center"/>
          </w:tcPr>
          <w:p w14:paraId="11B7DC16" w14:textId="2164EA09" w:rsidR="00E804A7" w:rsidRPr="00E804A7" w:rsidRDefault="00E804A7" w:rsidP="00073BAD">
            <w:pPr>
              <w:jc w:val="center"/>
              <w:rPr>
                <w:b/>
                <w:bCs/>
              </w:rPr>
            </w:pPr>
            <w:r w:rsidRPr="00E804A7">
              <w:rPr>
                <w:b/>
                <w:bCs/>
              </w:rPr>
              <w:t>Milestone</w:t>
            </w:r>
          </w:p>
        </w:tc>
        <w:tc>
          <w:tcPr>
            <w:tcW w:w="2484" w:type="dxa"/>
            <w:vAlign w:val="center"/>
          </w:tcPr>
          <w:p w14:paraId="55830026" w14:textId="40B64E3F" w:rsidR="00E804A7" w:rsidRPr="00E804A7" w:rsidRDefault="00E804A7" w:rsidP="00073BAD">
            <w:pPr>
              <w:jc w:val="center"/>
              <w:rPr>
                <w:b/>
                <w:bCs/>
              </w:rPr>
            </w:pPr>
            <w:r w:rsidRPr="00E804A7">
              <w:rPr>
                <w:b/>
                <w:bCs/>
              </w:rPr>
              <w:t>Expected Completion Date</w:t>
            </w:r>
          </w:p>
        </w:tc>
      </w:tr>
      <w:tr w:rsidR="00E804A7" w14:paraId="2D5C0583" w14:textId="77777777" w:rsidTr="00073BAD">
        <w:tc>
          <w:tcPr>
            <w:tcW w:w="4320" w:type="dxa"/>
          </w:tcPr>
          <w:p w14:paraId="0BE92FEB" w14:textId="246264F8" w:rsidR="00E804A7" w:rsidRDefault="00E804A7" w:rsidP="00073BAD">
            <w:r w:rsidRPr="00E804A7">
              <w:t>RFP Submission Deadline</w:t>
            </w:r>
          </w:p>
        </w:tc>
        <w:tc>
          <w:tcPr>
            <w:tcW w:w="2484" w:type="dxa"/>
          </w:tcPr>
          <w:p w14:paraId="0BE00CE9" w14:textId="453CAF59" w:rsidR="00E804A7" w:rsidRDefault="00E804A7" w:rsidP="00073BAD">
            <w:pPr>
              <w:jc w:val="center"/>
            </w:pPr>
            <w:r w:rsidRPr="00E804A7">
              <w:t>[Insert Date]</w:t>
            </w:r>
          </w:p>
        </w:tc>
      </w:tr>
      <w:tr w:rsidR="00E804A7" w14:paraId="253DF507" w14:textId="77777777" w:rsidTr="00073BAD">
        <w:tc>
          <w:tcPr>
            <w:tcW w:w="4320" w:type="dxa"/>
          </w:tcPr>
          <w:p w14:paraId="3E4C3547" w14:textId="315F6103" w:rsidR="00E804A7" w:rsidRDefault="00E804A7" w:rsidP="00073BAD">
            <w:r w:rsidRPr="00E804A7">
              <w:t>Vendor Selection</w:t>
            </w:r>
          </w:p>
        </w:tc>
        <w:tc>
          <w:tcPr>
            <w:tcW w:w="2484" w:type="dxa"/>
          </w:tcPr>
          <w:p w14:paraId="0CA4B199" w14:textId="4E2CBCC0" w:rsidR="00E804A7" w:rsidRDefault="00E804A7" w:rsidP="00073BAD">
            <w:pPr>
              <w:jc w:val="center"/>
            </w:pPr>
            <w:r w:rsidRPr="00E804A7">
              <w:t>[Insert Date]</w:t>
            </w:r>
          </w:p>
        </w:tc>
      </w:tr>
    </w:tbl>
    <w:p w14:paraId="79D0C9C4" w14:textId="51F31B19" w:rsidR="009F67B9" w:rsidRDefault="009F67B9"/>
    <w:p w14:paraId="59D96454" w14:textId="77777777" w:rsidR="009F67B9" w:rsidRDefault="009F67B9"/>
    <w:p w14:paraId="03EADB96" w14:textId="77777777" w:rsidR="009F67B9" w:rsidRDefault="00000000">
      <w:pPr>
        <w:pStyle w:val="Heading1"/>
      </w:pPr>
      <w:r>
        <w:lastRenderedPageBreak/>
        <w:t>Proposal Validity Duration</w:t>
      </w:r>
    </w:p>
    <w:p w14:paraId="63F6C0A3" w14:textId="77777777" w:rsidR="009F67B9" w:rsidRDefault="00000000">
      <w:r>
        <w:t>State how long the vendor’s proposal must remain valid.</w:t>
      </w:r>
      <w:r>
        <w:br/>
      </w:r>
      <w:r>
        <w:br/>
        <w:t>Example:</w:t>
      </w:r>
      <w:r>
        <w:br/>
        <w:t>All proposals must remain valid for 90 days from submission.</w:t>
      </w:r>
    </w:p>
    <w:p w14:paraId="0C49216F" w14:textId="77777777" w:rsidR="009F67B9" w:rsidRDefault="009F67B9"/>
    <w:p w14:paraId="6C94483C" w14:textId="77777777" w:rsidR="009F67B9" w:rsidRDefault="00000000">
      <w:pPr>
        <w:pStyle w:val="Heading1"/>
      </w:pPr>
      <w:r>
        <w:t>Submission Guidelines</w:t>
      </w:r>
    </w:p>
    <w:p w14:paraId="0FA40662" w14:textId="77777777" w:rsidR="009F67B9" w:rsidRDefault="00000000">
      <w:r>
        <w:t>Provide instructions for submitting the proposal.</w:t>
      </w:r>
      <w:r>
        <w:br/>
      </w:r>
      <w:r>
        <w:br/>
        <w:t>Example:</w:t>
      </w:r>
      <w:r>
        <w:br/>
        <w:t>- Submit via email: [Insert Email]</w:t>
      </w:r>
      <w:r>
        <w:br/>
        <w:t>- Subject line: RFP Submission – [Project Name]</w:t>
      </w:r>
    </w:p>
    <w:p w14:paraId="22959653" w14:textId="77777777" w:rsidR="009F67B9" w:rsidRDefault="009F67B9"/>
    <w:p w14:paraId="5FB4B4E2" w14:textId="77777777" w:rsidR="009F67B9" w:rsidRDefault="00000000">
      <w:pPr>
        <w:pStyle w:val="Heading1"/>
      </w:pPr>
      <w:r>
        <w:t>Pre-Proposal Queries Info</w:t>
      </w:r>
    </w:p>
    <w:p w14:paraId="328C2DED" w14:textId="77777777" w:rsidR="009F67B9" w:rsidRDefault="00000000">
      <w:r>
        <w:t>Provide instructions for submitting queries.</w:t>
      </w:r>
      <w:r>
        <w:br/>
      </w:r>
      <w:r>
        <w:br/>
        <w:t>Example:</w:t>
      </w:r>
      <w:r>
        <w:br/>
        <w:t>All RFP-related communication should be sent to [Insert Email] by [Deadline].</w:t>
      </w:r>
    </w:p>
    <w:p w14:paraId="46CA9F2F" w14:textId="77777777" w:rsidR="009F67B9" w:rsidRDefault="009F67B9"/>
    <w:p w14:paraId="6649AFDB" w14:textId="77777777" w:rsidR="009F67B9" w:rsidRDefault="00000000">
      <w:pPr>
        <w:pStyle w:val="Heading1"/>
      </w:pPr>
      <w:r>
        <w:t>Schedule of Selection Process</w:t>
      </w:r>
    </w:p>
    <w:p w14:paraId="33EC3FF9" w14:textId="77777777" w:rsidR="009F67B9" w:rsidRDefault="00000000">
      <w:r>
        <w:t>Provide the timeline of the evaluation process.</w:t>
      </w:r>
      <w:r>
        <w:br/>
      </w:r>
      <w:r>
        <w:br/>
        <w:t>Example:</w:t>
      </w:r>
      <w:r>
        <w:br/>
        <w:t>- Proposal Due Date</w:t>
      </w:r>
      <w:r>
        <w:br/>
        <w:t>- Vendor Presentations</w:t>
      </w:r>
      <w:r>
        <w:br/>
        <w:t>- Final Selection</w:t>
      </w:r>
    </w:p>
    <w:p w14:paraId="095EFE04" w14:textId="77777777" w:rsidR="009F67B9" w:rsidRDefault="009F67B9"/>
    <w:p w14:paraId="1C4388AB" w14:textId="77777777" w:rsidR="009F67B9" w:rsidRDefault="00000000">
      <w:pPr>
        <w:pStyle w:val="Heading1"/>
      </w:pPr>
      <w:r>
        <w:t>Evaluation Criteria</w:t>
      </w:r>
    </w:p>
    <w:p w14:paraId="1E0CD36C" w14:textId="77777777" w:rsidR="00E804A7" w:rsidRDefault="00000000">
      <w:r>
        <w:t>Define how proposals will be evaluated.</w:t>
      </w:r>
      <w:r>
        <w:br/>
      </w:r>
      <w:r>
        <w:br/>
        <w:t>Example: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2484"/>
      </w:tblGrid>
      <w:tr w:rsidR="00E804A7" w14:paraId="69C82723" w14:textId="77777777" w:rsidTr="00E804A7">
        <w:trPr>
          <w:trHeight w:val="340"/>
        </w:trPr>
        <w:tc>
          <w:tcPr>
            <w:tcW w:w="4320" w:type="dxa"/>
            <w:vAlign w:val="center"/>
          </w:tcPr>
          <w:p w14:paraId="015EF827" w14:textId="24454284" w:rsidR="00E804A7" w:rsidRPr="00E804A7" w:rsidRDefault="00E804A7" w:rsidP="00E804A7">
            <w:pPr>
              <w:jc w:val="center"/>
              <w:rPr>
                <w:b/>
                <w:bCs/>
              </w:rPr>
            </w:pPr>
            <w:r w:rsidRPr="00E804A7">
              <w:rPr>
                <w:b/>
                <w:bCs/>
              </w:rPr>
              <w:t>Criteria</w:t>
            </w:r>
          </w:p>
        </w:tc>
        <w:tc>
          <w:tcPr>
            <w:tcW w:w="2484" w:type="dxa"/>
            <w:vAlign w:val="center"/>
          </w:tcPr>
          <w:p w14:paraId="3362A106" w14:textId="675134F9" w:rsidR="00E804A7" w:rsidRPr="00E804A7" w:rsidRDefault="00E804A7" w:rsidP="00E804A7">
            <w:pPr>
              <w:jc w:val="center"/>
              <w:rPr>
                <w:b/>
                <w:bCs/>
              </w:rPr>
            </w:pPr>
            <w:r w:rsidRPr="00E804A7">
              <w:rPr>
                <w:b/>
                <w:bCs/>
              </w:rPr>
              <w:t>Weightage</w:t>
            </w:r>
          </w:p>
        </w:tc>
      </w:tr>
      <w:tr w:rsidR="00E804A7" w14:paraId="3A0FC7A5" w14:textId="77777777" w:rsidTr="00E804A7">
        <w:tc>
          <w:tcPr>
            <w:tcW w:w="4320" w:type="dxa"/>
          </w:tcPr>
          <w:p w14:paraId="3E926BC1" w14:textId="69BDC13F" w:rsidR="00E804A7" w:rsidRDefault="00E804A7">
            <w:r>
              <w:lastRenderedPageBreak/>
              <w:t>Technical Competence</w:t>
            </w:r>
          </w:p>
        </w:tc>
        <w:tc>
          <w:tcPr>
            <w:tcW w:w="2484" w:type="dxa"/>
          </w:tcPr>
          <w:p w14:paraId="123C9AEA" w14:textId="6E6BABBA" w:rsidR="00E804A7" w:rsidRDefault="00E804A7" w:rsidP="00E804A7">
            <w:pPr>
              <w:jc w:val="center"/>
            </w:pPr>
            <w:r>
              <w:t>40%</w:t>
            </w:r>
          </w:p>
        </w:tc>
      </w:tr>
      <w:tr w:rsidR="00E804A7" w14:paraId="6A846A74" w14:textId="77777777" w:rsidTr="00E804A7">
        <w:tc>
          <w:tcPr>
            <w:tcW w:w="4320" w:type="dxa"/>
          </w:tcPr>
          <w:p w14:paraId="0A6AC71B" w14:textId="59B9FB09" w:rsidR="00E804A7" w:rsidRDefault="00E804A7">
            <w:r>
              <w:t>Cost</w:t>
            </w:r>
          </w:p>
        </w:tc>
        <w:tc>
          <w:tcPr>
            <w:tcW w:w="2484" w:type="dxa"/>
          </w:tcPr>
          <w:p w14:paraId="3D651932" w14:textId="5662FD55" w:rsidR="00E804A7" w:rsidRDefault="00E804A7" w:rsidP="00E804A7">
            <w:pPr>
              <w:jc w:val="center"/>
            </w:pPr>
            <w:r>
              <w:t>30%</w:t>
            </w:r>
          </w:p>
        </w:tc>
      </w:tr>
      <w:tr w:rsidR="00E804A7" w14:paraId="539C7DCD" w14:textId="77777777" w:rsidTr="00E804A7">
        <w:tc>
          <w:tcPr>
            <w:tcW w:w="4320" w:type="dxa"/>
          </w:tcPr>
          <w:p w14:paraId="74F4D56E" w14:textId="1EE475A5" w:rsidR="00E804A7" w:rsidRDefault="00E804A7">
            <w:r>
              <w:t>Experience</w:t>
            </w:r>
          </w:p>
        </w:tc>
        <w:tc>
          <w:tcPr>
            <w:tcW w:w="2484" w:type="dxa"/>
          </w:tcPr>
          <w:p w14:paraId="6FACCF60" w14:textId="5F338F53" w:rsidR="00E804A7" w:rsidRDefault="00E804A7" w:rsidP="00E804A7">
            <w:pPr>
              <w:jc w:val="center"/>
            </w:pPr>
            <w:r>
              <w:t>20%</w:t>
            </w:r>
          </w:p>
        </w:tc>
      </w:tr>
      <w:tr w:rsidR="00E804A7" w14:paraId="6E584891" w14:textId="77777777" w:rsidTr="00E804A7">
        <w:tc>
          <w:tcPr>
            <w:tcW w:w="4320" w:type="dxa"/>
          </w:tcPr>
          <w:p w14:paraId="696DF073" w14:textId="28D161F7" w:rsidR="00E804A7" w:rsidRDefault="00E804A7">
            <w:r>
              <w:t>Support &amp; Maintenance</w:t>
            </w:r>
          </w:p>
        </w:tc>
        <w:tc>
          <w:tcPr>
            <w:tcW w:w="2484" w:type="dxa"/>
          </w:tcPr>
          <w:p w14:paraId="39AE49F7" w14:textId="01E5AA48" w:rsidR="00E804A7" w:rsidRDefault="00E804A7" w:rsidP="00E804A7">
            <w:pPr>
              <w:jc w:val="center"/>
            </w:pPr>
            <w:r>
              <w:t>10%</w:t>
            </w:r>
          </w:p>
        </w:tc>
      </w:tr>
    </w:tbl>
    <w:p w14:paraId="65DEB7D9" w14:textId="62C22FF8" w:rsidR="009F67B9" w:rsidRDefault="00000000">
      <w:r>
        <w:br/>
      </w:r>
    </w:p>
    <w:p w14:paraId="2C3FF4B9" w14:textId="77777777" w:rsidR="009F67B9" w:rsidRDefault="009F67B9"/>
    <w:p w14:paraId="2C9C1E79" w14:textId="77777777" w:rsidR="009F67B9" w:rsidRDefault="00000000">
      <w:pPr>
        <w:pStyle w:val="Heading1"/>
      </w:pPr>
      <w:r>
        <w:t>Budget Guidelines or Range</w:t>
      </w:r>
    </w:p>
    <w:p w14:paraId="7C49C372" w14:textId="77777777" w:rsidR="009F67B9" w:rsidRDefault="00000000">
      <w:r>
        <w:t>If appropriate, provide budget guidelines.</w:t>
      </w:r>
      <w:r>
        <w:br/>
      </w:r>
      <w:r>
        <w:br/>
        <w:t>Example:</w:t>
      </w:r>
      <w:r>
        <w:br/>
        <w:t>Expected budget range: $50,000 - $70,000</w:t>
      </w:r>
    </w:p>
    <w:p w14:paraId="34DBF529" w14:textId="77777777" w:rsidR="009F67B9" w:rsidRDefault="009F67B9"/>
    <w:p w14:paraId="7558EC66" w14:textId="77777777" w:rsidR="009F67B9" w:rsidRDefault="00000000">
      <w:pPr>
        <w:pStyle w:val="Heading1"/>
      </w:pPr>
      <w:r>
        <w:t>Proposal Format Requirements for Vendors</w:t>
      </w:r>
    </w:p>
    <w:p w14:paraId="6F720255" w14:textId="77777777" w:rsidR="009F67B9" w:rsidRDefault="00000000">
      <w:r>
        <w:t>Provide structure vendors should follow.</w:t>
      </w:r>
      <w:r>
        <w:br/>
      </w:r>
      <w:r>
        <w:br/>
        <w:t>Example:</w:t>
      </w:r>
      <w:r>
        <w:br/>
        <w:t>- Cover Letter</w:t>
      </w:r>
      <w:r>
        <w:br/>
        <w:t>- Company Overview</w:t>
      </w:r>
      <w:r>
        <w:br/>
        <w:t>- Technical Proposal</w:t>
      </w:r>
      <w:r>
        <w:br/>
        <w:t>- Financial Proposal</w:t>
      </w:r>
    </w:p>
    <w:p w14:paraId="03D06BB2" w14:textId="77777777" w:rsidR="009F67B9" w:rsidRDefault="009F67B9"/>
    <w:p w14:paraId="6DC04608" w14:textId="77777777" w:rsidR="009F67B9" w:rsidRDefault="00000000">
      <w:pPr>
        <w:pStyle w:val="Heading1"/>
      </w:pPr>
      <w:r>
        <w:t>Legal Clauses</w:t>
      </w:r>
    </w:p>
    <w:p w14:paraId="044B8DDB" w14:textId="77777777" w:rsidR="009F67B9" w:rsidRDefault="00000000">
      <w:r>
        <w:t>State IP, NDA, confidentiality, and other legal requirements.</w:t>
      </w:r>
      <w:r>
        <w:br/>
      </w:r>
      <w:r>
        <w:br/>
        <w:t>Example:</w:t>
      </w:r>
      <w:r>
        <w:br/>
        <w:t>All intellectual property developed under this engagement will remain the property of [Organization Name].</w:t>
      </w:r>
    </w:p>
    <w:p w14:paraId="618DC214" w14:textId="77777777" w:rsidR="009F67B9" w:rsidRDefault="009F67B9"/>
    <w:p w14:paraId="165B69F6" w14:textId="77777777" w:rsidR="009F67B9" w:rsidRDefault="00000000">
      <w:pPr>
        <w:pStyle w:val="Heading1"/>
      </w:pPr>
      <w:r>
        <w:t>Appendices or Supporting Documents</w:t>
      </w:r>
    </w:p>
    <w:p w14:paraId="4BFCBD09" w14:textId="77777777" w:rsidR="009F67B9" w:rsidRDefault="00000000">
      <w:r>
        <w:t>Include supporting documents.</w:t>
      </w:r>
      <w:r>
        <w:br/>
      </w:r>
      <w:r>
        <w:br/>
        <w:t>Example:</w:t>
      </w:r>
      <w:r>
        <w:br/>
      </w:r>
      <w:r>
        <w:lastRenderedPageBreak/>
        <w:t>- Wireframes</w:t>
      </w:r>
      <w:r>
        <w:br/>
        <w:t>- Technical diagrams</w:t>
      </w:r>
    </w:p>
    <w:p w14:paraId="39ECE4BA" w14:textId="77777777" w:rsidR="009F67B9" w:rsidRDefault="009F67B9"/>
    <w:p w14:paraId="500F80F8" w14:textId="77777777" w:rsidR="009F67B9" w:rsidRDefault="00000000">
      <w:pPr>
        <w:pStyle w:val="Heading1"/>
      </w:pPr>
      <w:r>
        <w:t>Disclaimer</w:t>
      </w:r>
    </w:p>
    <w:p w14:paraId="7DD39C48" w14:textId="77777777" w:rsidR="009F67B9" w:rsidRDefault="00000000">
      <w:r>
        <w:t>Add a disclaimer if necessary.</w:t>
      </w:r>
      <w:r>
        <w:br/>
      </w:r>
      <w:r>
        <w:br/>
        <w:t>Example:</w:t>
      </w:r>
      <w:r>
        <w:br/>
        <w:t>The organization reserves the right to accept or reject any proposal without assigning any reason.</w:t>
      </w:r>
    </w:p>
    <w:p w14:paraId="3A1F6F77" w14:textId="77777777" w:rsidR="009F67B9" w:rsidRDefault="009F67B9"/>
    <w:sectPr w:rsidR="009F67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7758994">
    <w:abstractNumId w:val="8"/>
  </w:num>
  <w:num w:numId="2" w16cid:durableId="368921905">
    <w:abstractNumId w:val="6"/>
  </w:num>
  <w:num w:numId="3" w16cid:durableId="33891175">
    <w:abstractNumId w:val="5"/>
  </w:num>
  <w:num w:numId="4" w16cid:durableId="1222474283">
    <w:abstractNumId w:val="4"/>
  </w:num>
  <w:num w:numId="5" w16cid:durableId="1739589254">
    <w:abstractNumId w:val="7"/>
  </w:num>
  <w:num w:numId="6" w16cid:durableId="1828592201">
    <w:abstractNumId w:val="3"/>
  </w:num>
  <w:num w:numId="7" w16cid:durableId="626787020">
    <w:abstractNumId w:val="2"/>
  </w:num>
  <w:num w:numId="8" w16cid:durableId="790830820">
    <w:abstractNumId w:val="1"/>
  </w:num>
  <w:num w:numId="9" w16cid:durableId="119939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32BB4"/>
    <w:rsid w:val="009F67B9"/>
    <w:rsid w:val="00AA1D8D"/>
    <w:rsid w:val="00B47730"/>
    <w:rsid w:val="00BC460C"/>
    <w:rsid w:val="00C831B8"/>
    <w:rsid w:val="00CB0664"/>
    <w:rsid w:val="00E804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1DE0F"/>
  <w14:defaultImageDpi w14:val="300"/>
  <w15:docId w15:val="{F24C9561-90B9-BF47-83FA-E2D63217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Varun Nikam</cp:lastModifiedBy>
  <cp:revision>4</cp:revision>
  <dcterms:created xsi:type="dcterms:W3CDTF">2013-12-23T23:15:00Z</dcterms:created>
  <dcterms:modified xsi:type="dcterms:W3CDTF">2025-09-16T08:40:00Z</dcterms:modified>
  <cp:category/>
</cp:coreProperties>
</file>